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82103" w14:textId="77777777" w:rsidR="002A0892" w:rsidRDefault="00B36A68">
      <w:pPr>
        <w:autoSpaceDE w:val="0"/>
        <w:autoSpaceDN w:val="0"/>
        <w:spacing w:before="830" w:after="0" w:line="440" w:lineRule="exact"/>
        <w:ind w:right="1074"/>
        <w:rPr>
          <w:lang w:eastAsia="zh-CN"/>
        </w:rPr>
      </w:pPr>
      <w:r>
        <w:rPr>
          <w:rFonts w:ascii="黑体" w:eastAsia="黑体" w:hAnsi="黑体"/>
          <w:color w:val="000000"/>
          <w:sz w:val="32"/>
          <w:lang w:eastAsia="zh-CN"/>
        </w:rPr>
        <w:t>附件</w:t>
      </w:r>
      <w:r>
        <w:rPr>
          <w:rFonts w:ascii="TimesNewRomanPSMT" w:eastAsia="TimesNewRomanPSMT" w:hAnsi="TimesNewRomanPSMT"/>
          <w:color w:val="000000"/>
          <w:sz w:val="32"/>
          <w:lang w:eastAsia="zh-CN"/>
        </w:rPr>
        <w:t xml:space="preserve"> 2</w:t>
      </w:r>
    </w:p>
    <w:p w14:paraId="74D82104" w14:textId="77777777" w:rsidR="002A0892" w:rsidRDefault="00B36A68">
      <w:pPr>
        <w:autoSpaceDE w:val="0"/>
        <w:autoSpaceDN w:val="0"/>
        <w:spacing w:before="244" w:after="0" w:line="578" w:lineRule="exact"/>
        <w:ind w:left="2676" w:right="2676"/>
        <w:rPr>
          <w:rFonts w:ascii="宋体" w:eastAsia="宋体" w:hAnsi="宋体" w:hint="eastAsia"/>
          <w:color w:val="000000"/>
          <w:sz w:val="44"/>
          <w:lang w:eastAsia="zh-CN"/>
        </w:rPr>
      </w:pPr>
      <w:r>
        <w:rPr>
          <w:rFonts w:ascii="TimesNewRomanPSMT" w:eastAsia="TimesNewRomanPSMT" w:hAnsi="TimesNewRomanPSMT"/>
          <w:color w:val="000000"/>
          <w:sz w:val="32"/>
          <w:lang w:eastAsia="zh-CN"/>
        </w:rPr>
        <w:t xml:space="preserve"> </w:t>
      </w:r>
      <w:r>
        <w:rPr>
          <w:rFonts w:ascii="宋体" w:eastAsia="宋体" w:hAnsi="宋体" w:hint="eastAsia"/>
          <w:color w:val="000000"/>
          <w:sz w:val="44"/>
          <w:lang w:eastAsia="zh-CN"/>
        </w:rPr>
        <w:t>第三</w:t>
      </w:r>
      <w:r>
        <w:rPr>
          <w:rFonts w:ascii="宋体" w:eastAsia="宋体" w:hAnsi="宋体"/>
          <w:color w:val="000000"/>
          <w:sz w:val="44"/>
          <w:lang w:eastAsia="zh-CN"/>
        </w:rPr>
        <w:t>届江苏省高校艺术教师基本功展示报名表</w:t>
      </w:r>
    </w:p>
    <w:p w14:paraId="74D82105" w14:textId="77777777" w:rsidR="002A0892" w:rsidRDefault="002A0892">
      <w:pPr>
        <w:autoSpaceDE w:val="0"/>
        <w:autoSpaceDN w:val="0"/>
        <w:spacing w:before="204" w:after="0" w:line="284" w:lineRule="exact"/>
        <w:ind w:left="114" w:right="114"/>
        <w:rPr>
          <w:rFonts w:ascii="宋体" w:eastAsia="宋体" w:hAnsi="宋体" w:hint="eastAsia"/>
          <w:color w:val="000000"/>
          <w:sz w:val="21"/>
          <w:lang w:eastAsia="zh-CN"/>
        </w:rPr>
      </w:pPr>
    </w:p>
    <w:p w14:paraId="74D82106" w14:textId="799B3890" w:rsidR="002A0892" w:rsidRDefault="00B36A68">
      <w:pPr>
        <w:autoSpaceDE w:val="0"/>
        <w:autoSpaceDN w:val="0"/>
        <w:spacing w:before="204" w:after="0" w:line="284" w:lineRule="exact"/>
        <w:ind w:left="114" w:right="114" w:firstLineChars="200" w:firstLine="420"/>
        <w:rPr>
          <w:rFonts w:ascii="宋体" w:eastAsia="宋体" w:hAnsi="宋体" w:hint="eastAsia"/>
          <w:color w:val="000000"/>
          <w:sz w:val="21"/>
          <w:lang w:eastAsia="zh-CN"/>
        </w:rPr>
      </w:pPr>
      <w:r>
        <w:rPr>
          <w:rFonts w:ascii="宋体" w:eastAsia="宋体" w:hAnsi="宋体" w:hint="eastAsia"/>
          <w:color w:val="000000"/>
          <w:sz w:val="21"/>
          <w:lang w:eastAsia="zh-CN"/>
        </w:rPr>
        <w:t>学院</w:t>
      </w:r>
      <w:r>
        <w:rPr>
          <w:rFonts w:ascii="宋体" w:eastAsia="宋体" w:hAnsi="宋体"/>
          <w:color w:val="000000"/>
          <w:sz w:val="21"/>
          <w:lang w:eastAsia="zh-CN"/>
        </w:rPr>
        <w:t>名称：</w:t>
      </w:r>
      <w:r>
        <w:rPr>
          <w:rFonts w:ascii="TimesNewRomanPSMT" w:eastAsia="TimesNewRomanPSMT" w:hAnsi="TimesNewRomanPSMT"/>
          <w:color w:val="000000"/>
          <w:sz w:val="21"/>
          <w:u w:val="single"/>
          <w:lang w:eastAsia="zh-CN"/>
        </w:rPr>
        <w:t>______________________</w:t>
      </w:r>
      <w:r>
        <w:rPr>
          <w:rFonts w:ascii="宋体" w:eastAsia="宋体" w:hAnsi="宋体"/>
          <w:color w:val="000000"/>
          <w:sz w:val="21"/>
          <w:u w:val="single"/>
          <w:lang w:eastAsia="zh-CN"/>
        </w:rPr>
        <w:t>（加盖</w:t>
      </w:r>
      <w:r>
        <w:rPr>
          <w:rFonts w:ascii="宋体" w:eastAsia="宋体" w:hAnsi="宋体" w:hint="eastAsia"/>
          <w:color w:val="000000"/>
          <w:sz w:val="21"/>
          <w:u w:val="single"/>
          <w:lang w:eastAsia="zh-CN"/>
        </w:rPr>
        <w:t>单位</w:t>
      </w:r>
      <w:r>
        <w:rPr>
          <w:rFonts w:ascii="宋体" w:eastAsia="宋体" w:hAnsi="宋体"/>
          <w:color w:val="000000"/>
          <w:sz w:val="21"/>
          <w:u w:val="single"/>
          <w:lang w:eastAsia="zh-CN"/>
        </w:rPr>
        <w:t>公章</w:t>
      </w:r>
      <w:r>
        <w:rPr>
          <w:rFonts w:ascii="宋体" w:eastAsia="宋体" w:hAnsi="宋体"/>
          <w:color w:val="000000"/>
          <w:sz w:val="21"/>
          <w:lang w:eastAsia="zh-CN"/>
        </w:rPr>
        <w:t>）</w:t>
      </w:r>
    </w:p>
    <w:p w14:paraId="74D82107" w14:textId="77777777" w:rsidR="002A0892" w:rsidRDefault="002A0892">
      <w:pPr>
        <w:autoSpaceDE w:val="0"/>
        <w:autoSpaceDN w:val="0"/>
        <w:spacing w:before="204" w:after="0" w:line="284" w:lineRule="exact"/>
        <w:ind w:left="114" w:right="114"/>
        <w:rPr>
          <w:rFonts w:ascii="宋体" w:eastAsia="宋体" w:hAnsi="宋体" w:hint="eastAsia"/>
          <w:color w:val="000000"/>
          <w:sz w:val="21"/>
          <w:lang w:eastAsia="zh-CN"/>
        </w:rPr>
      </w:pPr>
    </w:p>
    <w:tbl>
      <w:tblPr>
        <w:tblW w:w="14801" w:type="dxa"/>
        <w:jc w:val="right"/>
        <w:tblLayout w:type="fixed"/>
        <w:tblLook w:val="04A0" w:firstRow="1" w:lastRow="0" w:firstColumn="1" w:lastColumn="0" w:noHBand="0" w:noVBand="1"/>
      </w:tblPr>
      <w:tblGrid>
        <w:gridCol w:w="991"/>
        <w:gridCol w:w="1381"/>
        <w:gridCol w:w="1381"/>
        <w:gridCol w:w="1381"/>
        <w:gridCol w:w="1381"/>
        <w:gridCol w:w="1381"/>
        <w:gridCol w:w="1381"/>
        <w:gridCol w:w="1381"/>
        <w:gridCol w:w="1381"/>
        <w:gridCol w:w="1381"/>
        <w:gridCol w:w="1381"/>
      </w:tblGrid>
      <w:tr w:rsidR="002A0892" w14:paraId="74D82113" w14:textId="77777777">
        <w:trPr>
          <w:trHeight w:hRule="exact" w:val="1612"/>
          <w:jc w:val="right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4D82108" w14:textId="77777777" w:rsidR="002A0892" w:rsidRDefault="00B36A68">
            <w:pPr>
              <w:autoSpaceDE w:val="0"/>
              <w:autoSpaceDN w:val="0"/>
              <w:spacing w:before="686" w:after="0" w:line="278" w:lineRule="exact"/>
              <w:jc w:val="center"/>
            </w:pPr>
            <w:proofErr w:type="spellStart"/>
            <w:r>
              <w:rPr>
                <w:rFonts w:ascii="宋体" w:eastAsia="宋体" w:hAnsi="宋体"/>
                <w:color w:val="000000"/>
                <w:sz w:val="21"/>
              </w:rPr>
              <w:t>序号</w:t>
            </w:r>
            <w:proofErr w:type="spellEnd"/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D82109" w14:textId="77777777" w:rsidR="002A0892" w:rsidRDefault="00B36A68">
            <w:pPr>
              <w:autoSpaceDE w:val="0"/>
              <w:autoSpaceDN w:val="0"/>
              <w:spacing w:before="690" w:after="0" w:line="278" w:lineRule="exact"/>
              <w:jc w:val="center"/>
            </w:pPr>
            <w:proofErr w:type="spellStart"/>
            <w:r>
              <w:rPr>
                <w:rFonts w:ascii="宋体" w:eastAsia="宋体" w:hAnsi="宋体"/>
                <w:color w:val="000000"/>
                <w:sz w:val="21"/>
              </w:rPr>
              <w:t>姓名</w:t>
            </w:r>
            <w:proofErr w:type="spellEnd"/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D8210A" w14:textId="77777777" w:rsidR="002A0892" w:rsidRDefault="00B36A68">
            <w:pPr>
              <w:autoSpaceDE w:val="0"/>
              <w:autoSpaceDN w:val="0"/>
              <w:spacing w:before="690" w:after="0" w:line="278" w:lineRule="exact"/>
              <w:jc w:val="center"/>
            </w:pPr>
            <w:proofErr w:type="spellStart"/>
            <w:r>
              <w:rPr>
                <w:rFonts w:ascii="宋体" w:eastAsia="宋体" w:hAnsi="宋体"/>
                <w:color w:val="000000"/>
                <w:sz w:val="21"/>
              </w:rPr>
              <w:t>性别</w:t>
            </w:r>
            <w:proofErr w:type="spellEnd"/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D8210B" w14:textId="77777777" w:rsidR="002A0892" w:rsidRDefault="00B36A68">
            <w:pPr>
              <w:autoSpaceDE w:val="0"/>
              <w:autoSpaceDN w:val="0"/>
              <w:spacing w:before="690" w:after="0" w:line="278" w:lineRule="exact"/>
              <w:jc w:val="center"/>
              <w:rPr>
                <w:rFonts w:eastAsia="宋体"/>
                <w:lang w:eastAsia="zh-CN"/>
              </w:rPr>
            </w:pPr>
            <w:proofErr w:type="spellStart"/>
            <w:r>
              <w:rPr>
                <w:rFonts w:ascii="宋体" w:eastAsia="宋体" w:hAnsi="宋体"/>
                <w:color w:val="000000"/>
                <w:sz w:val="21"/>
              </w:rPr>
              <w:t>年龄</w:t>
            </w:r>
            <w:proofErr w:type="spellEnd"/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D8210C" w14:textId="77777777" w:rsidR="002A0892" w:rsidRDefault="00B36A68">
            <w:pPr>
              <w:autoSpaceDE w:val="0"/>
              <w:autoSpaceDN w:val="0"/>
              <w:spacing w:before="690" w:after="0" w:line="278" w:lineRule="exact"/>
              <w:jc w:val="center"/>
              <w:rPr>
                <w:lang w:eastAsia="zh-CN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lang w:eastAsia="zh-CN"/>
              </w:rPr>
              <w:t>身份证号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D8210D" w14:textId="77777777" w:rsidR="002A0892" w:rsidRDefault="00B36A68">
            <w:pPr>
              <w:autoSpaceDE w:val="0"/>
              <w:autoSpaceDN w:val="0"/>
              <w:spacing w:before="686" w:after="0" w:line="278" w:lineRule="exact"/>
              <w:jc w:val="center"/>
            </w:pPr>
            <w:proofErr w:type="spellStart"/>
            <w:r>
              <w:rPr>
                <w:rFonts w:ascii="宋体" w:eastAsia="宋体" w:hAnsi="宋体"/>
                <w:color w:val="000000"/>
                <w:sz w:val="21"/>
              </w:rPr>
              <w:t>职务</w:t>
            </w:r>
            <w:proofErr w:type="spellEnd"/>
            <w:r>
              <w:rPr>
                <w:rFonts w:ascii="TimesNewRomanPS" w:eastAsia="TimesNewRomanPS" w:hAnsi="TimesNewRomanPS"/>
                <w:b/>
                <w:color w:val="000000"/>
                <w:sz w:val="21"/>
              </w:rPr>
              <w:t>/</w:t>
            </w:r>
            <w:proofErr w:type="spellStart"/>
            <w:r>
              <w:rPr>
                <w:rFonts w:ascii="宋体" w:eastAsia="宋体" w:hAnsi="宋体"/>
                <w:color w:val="000000"/>
                <w:sz w:val="21"/>
              </w:rPr>
              <w:t>职称</w:t>
            </w:r>
            <w:proofErr w:type="spellEnd"/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D8210E" w14:textId="77777777" w:rsidR="002A0892" w:rsidRDefault="00B36A68">
            <w:pPr>
              <w:autoSpaceDE w:val="0"/>
              <w:autoSpaceDN w:val="0"/>
              <w:spacing w:before="686" w:after="0" w:line="294" w:lineRule="exact"/>
              <w:jc w:val="center"/>
              <w:rPr>
                <w:rFonts w:eastAsia="宋体"/>
                <w:lang w:eastAsia="zh-CN"/>
              </w:rPr>
            </w:pPr>
            <w:proofErr w:type="spellStart"/>
            <w:r>
              <w:rPr>
                <w:rFonts w:ascii="宋体" w:eastAsia="宋体" w:hAnsi="宋体"/>
                <w:color w:val="000000"/>
                <w:sz w:val="21"/>
              </w:rPr>
              <w:t>主讲课程</w:t>
            </w:r>
            <w:proofErr w:type="spellEnd"/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14:paraId="74D8210F" w14:textId="77777777" w:rsidR="002A0892" w:rsidRDefault="00B36A68">
            <w:pPr>
              <w:autoSpaceDE w:val="0"/>
              <w:autoSpaceDN w:val="0"/>
              <w:spacing w:before="686" w:after="0" w:line="278" w:lineRule="exact"/>
              <w:jc w:val="center"/>
              <w:rPr>
                <w:lang w:eastAsia="zh-CN"/>
              </w:rPr>
            </w:pPr>
            <w:proofErr w:type="spellStart"/>
            <w:r>
              <w:rPr>
                <w:rFonts w:ascii="宋体" w:eastAsia="宋体" w:hAnsi="宋体"/>
                <w:color w:val="000000"/>
                <w:sz w:val="21"/>
              </w:rPr>
              <w:t>参展组别</w:t>
            </w:r>
            <w:proofErr w:type="spellEnd"/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4D82110" w14:textId="77777777" w:rsidR="002A0892" w:rsidRDefault="00B36A68">
            <w:pPr>
              <w:autoSpaceDE w:val="0"/>
              <w:autoSpaceDN w:val="0"/>
              <w:spacing w:before="686" w:after="0" w:line="278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专业技能展示类别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4D82111" w14:textId="77777777" w:rsidR="002A0892" w:rsidRDefault="00B36A68">
            <w:pPr>
              <w:autoSpaceDE w:val="0"/>
              <w:autoSpaceDN w:val="0"/>
              <w:spacing w:before="686" w:after="0" w:line="278" w:lineRule="exac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专业技能展示项目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</w:tcPr>
          <w:p w14:paraId="74D82112" w14:textId="77777777" w:rsidR="002A0892" w:rsidRDefault="00B36A68">
            <w:pPr>
              <w:autoSpaceDE w:val="0"/>
              <w:autoSpaceDN w:val="0"/>
              <w:spacing w:before="686" w:after="0" w:line="278" w:lineRule="exact"/>
              <w:jc w:val="center"/>
            </w:pPr>
            <w:proofErr w:type="spellStart"/>
            <w:r>
              <w:rPr>
                <w:rFonts w:ascii="宋体" w:eastAsia="宋体" w:hAnsi="宋体"/>
                <w:color w:val="000000"/>
                <w:sz w:val="21"/>
              </w:rPr>
              <w:t>联系电话</w:t>
            </w:r>
            <w:proofErr w:type="spellEnd"/>
          </w:p>
        </w:tc>
      </w:tr>
      <w:tr w:rsidR="002A0892" w14:paraId="74D8211F" w14:textId="77777777">
        <w:trPr>
          <w:trHeight w:hRule="exact" w:val="560"/>
          <w:jc w:val="right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14" w14:textId="77777777" w:rsidR="002A0892" w:rsidRDefault="00B36A6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15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16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17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18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19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1A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1B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1C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1D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1E" w14:textId="77777777" w:rsidR="002A0892" w:rsidRDefault="002A0892">
            <w:pPr>
              <w:jc w:val="center"/>
            </w:pPr>
          </w:p>
        </w:tc>
      </w:tr>
      <w:tr w:rsidR="002A0892" w14:paraId="74D8212B" w14:textId="77777777">
        <w:trPr>
          <w:trHeight w:hRule="exact" w:val="638"/>
          <w:jc w:val="right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0" w14:textId="77777777" w:rsidR="002A0892" w:rsidRDefault="00B36A6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2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1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2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3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4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5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6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7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8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9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A" w14:textId="77777777" w:rsidR="002A0892" w:rsidRDefault="002A0892">
            <w:pPr>
              <w:jc w:val="center"/>
            </w:pPr>
          </w:p>
        </w:tc>
      </w:tr>
      <w:tr w:rsidR="002A0892" w14:paraId="74D82137" w14:textId="77777777">
        <w:trPr>
          <w:trHeight w:hRule="exact" w:val="566"/>
          <w:jc w:val="right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C" w14:textId="77777777" w:rsidR="002A0892" w:rsidRDefault="00B36A68">
            <w:pPr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3</w:t>
            </w: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D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E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2F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0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1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2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3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4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5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6" w14:textId="77777777" w:rsidR="002A0892" w:rsidRDefault="002A0892">
            <w:pPr>
              <w:jc w:val="center"/>
            </w:pPr>
          </w:p>
        </w:tc>
      </w:tr>
      <w:tr w:rsidR="002A0892" w14:paraId="74D82143" w14:textId="77777777">
        <w:trPr>
          <w:trHeight w:hRule="exact" w:val="560"/>
          <w:jc w:val="right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8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9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A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B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C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D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E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3F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0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1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2" w14:textId="77777777" w:rsidR="002A0892" w:rsidRDefault="002A0892">
            <w:pPr>
              <w:jc w:val="center"/>
            </w:pPr>
          </w:p>
        </w:tc>
      </w:tr>
      <w:tr w:rsidR="002A0892" w14:paraId="74D8214F" w14:textId="77777777">
        <w:trPr>
          <w:trHeight w:hRule="exact" w:val="566"/>
          <w:jc w:val="right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4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5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6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7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8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9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A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B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C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D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4E" w14:textId="77777777" w:rsidR="002A0892" w:rsidRDefault="002A0892">
            <w:pPr>
              <w:jc w:val="center"/>
            </w:pPr>
          </w:p>
        </w:tc>
      </w:tr>
      <w:tr w:rsidR="002A0892" w14:paraId="74D8215B" w14:textId="77777777">
        <w:trPr>
          <w:trHeight w:hRule="exact" w:val="562"/>
          <w:jc w:val="right"/>
        </w:trPr>
        <w:tc>
          <w:tcPr>
            <w:tcW w:w="9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50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51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52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53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54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55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56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57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58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59" w14:textId="77777777" w:rsidR="002A0892" w:rsidRDefault="002A0892">
            <w:pPr>
              <w:jc w:val="center"/>
            </w:pPr>
          </w:p>
        </w:tc>
        <w:tc>
          <w:tcPr>
            <w:tcW w:w="13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left w:w="0" w:type="dxa"/>
              <w:right w:w="0" w:type="dxa"/>
            </w:tcMar>
            <w:vAlign w:val="center"/>
          </w:tcPr>
          <w:p w14:paraId="74D8215A" w14:textId="77777777" w:rsidR="002A0892" w:rsidRDefault="002A0892">
            <w:pPr>
              <w:jc w:val="center"/>
            </w:pPr>
          </w:p>
        </w:tc>
      </w:tr>
    </w:tbl>
    <w:p w14:paraId="74D8215C" w14:textId="77777777" w:rsidR="002A0892" w:rsidRDefault="00B36A68">
      <w:pPr>
        <w:ind w:firstLineChars="100" w:firstLine="200"/>
        <w:rPr>
          <w:rFonts w:ascii="宋体" w:eastAsia="宋体" w:hAnsi="宋体" w:cs="宋体" w:hint="eastAsia"/>
          <w:color w:val="000000"/>
          <w:sz w:val="19"/>
          <w:szCs w:val="19"/>
          <w:lang w:eastAsia="zh-CN" w:bidi="ar"/>
        </w:rPr>
      </w:pPr>
      <w:r>
        <w:rPr>
          <w:rFonts w:ascii="宋体" w:eastAsia="宋体" w:hAnsi="宋体"/>
          <w:color w:val="000000"/>
          <w:sz w:val="20"/>
          <w:lang w:eastAsia="zh-CN"/>
        </w:rPr>
        <w:t>注：</w:t>
      </w:r>
      <w:r>
        <w:rPr>
          <w:rFonts w:ascii="TimesNewRomanPSMT" w:eastAsia="TimesNewRomanPSMT" w:hAnsi="TimesNewRomanPSMT"/>
          <w:color w:val="000000"/>
          <w:sz w:val="20"/>
          <w:lang w:eastAsia="zh-CN"/>
        </w:rPr>
        <w:t>1.</w:t>
      </w:r>
      <w:r>
        <w:rPr>
          <w:rFonts w:ascii="TimesNewRomanPSMT" w:eastAsia="TimesNewRomanPSMT" w:hAnsi="TimesNewRomanPSMT" w:cs="TimesNewRomanPSMT"/>
          <w:color w:val="000000"/>
          <w:sz w:val="19"/>
          <w:szCs w:val="19"/>
          <w:lang w:eastAsia="zh-CN" w:bidi="ar"/>
        </w:rPr>
        <w:t>“</w:t>
      </w:r>
      <w:r>
        <w:rPr>
          <w:rFonts w:ascii="宋体" w:eastAsia="宋体" w:hAnsi="宋体" w:cs="宋体"/>
          <w:color w:val="000000"/>
          <w:sz w:val="19"/>
          <w:szCs w:val="19"/>
          <w:lang w:eastAsia="zh-CN" w:bidi="ar"/>
        </w:rPr>
        <w:t>参展组别</w:t>
      </w:r>
      <w:r>
        <w:rPr>
          <w:rFonts w:ascii="TimesNewRomanPSMT" w:eastAsia="TimesNewRomanPSMT" w:hAnsi="TimesNewRomanPSMT" w:cs="TimesNewRomanPSMT"/>
          <w:color w:val="000000"/>
          <w:sz w:val="19"/>
          <w:szCs w:val="19"/>
          <w:lang w:eastAsia="zh-CN" w:bidi="ar"/>
        </w:rPr>
        <w:t>”</w:t>
      </w:r>
      <w:r>
        <w:rPr>
          <w:rFonts w:ascii="宋体" w:eastAsia="宋体" w:hAnsi="宋体" w:cs="宋体"/>
          <w:color w:val="000000"/>
          <w:sz w:val="19"/>
          <w:szCs w:val="19"/>
          <w:lang w:eastAsia="zh-CN" w:bidi="ar"/>
        </w:rPr>
        <w:t>为艺术师范教育组、专业艺术教育组、公共艺术教育组中的一项。</w:t>
      </w:r>
    </w:p>
    <w:p w14:paraId="74D8215D" w14:textId="77777777" w:rsidR="002A0892" w:rsidRDefault="00B36A68">
      <w:pPr>
        <w:ind w:firstLineChars="300" w:firstLine="570"/>
        <w:rPr>
          <w:lang w:eastAsia="zh-CN"/>
        </w:rPr>
      </w:pPr>
      <w:r>
        <w:rPr>
          <w:rFonts w:ascii="TimesNewRomanPSMT" w:eastAsia="TimesNewRomanPSMT" w:hAnsi="TimesNewRomanPSMT" w:cs="TimesNewRomanPSMT" w:hint="eastAsia"/>
          <w:color w:val="000000"/>
          <w:sz w:val="19"/>
          <w:szCs w:val="19"/>
          <w:lang w:eastAsia="zh-CN" w:bidi="ar"/>
        </w:rPr>
        <w:t>2</w:t>
      </w:r>
      <w:r>
        <w:rPr>
          <w:rFonts w:ascii="TimesNewRomanPSMT" w:eastAsia="TimesNewRomanPSMT" w:hAnsi="TimesNewRomanPSMT" w:cs="TimesNewRomanPSMT"/>
          <w:color w:val="000000"/>
          <w:sz w:val="19"/>
          <w:szCs w:val="19"/>
          <w:lang w:eastAsia="zh-CN" w:bidi="ar"/>
        </w:rPr>
        <w:t>.“</w:t>
      </w:r>
      <w:r>
        <w:rPr>
          <w:rFonts w:ascii="宋体" w:eastAsia="宋体" w:hAnsi="宋体" w:cs="宋体"/>
          <w:color w:val="000000"/>
          <w:sz w:val="19"/>
          <w:szCs w:val="19"/>
          <w:lang w:eastAsia="zh-CN" w:bidi="ar"/>
        </w:rPr>
        <w:t>主讲课程</w:t>
      </w:r>
      <w:r>
        <w:rPr>
          <w:rFonts w:ascii="TimesNewRomanPSMT" w:eastAsia="TimesNewRomanPSMT" w:hAnsi="TimesNewRomanPSMT" w:cs="TimesNewRomanPSMT"/>
          <w:color w:val="000000"/>
          <w:sz w:val="19"/>
          <w:szCs w:val="19"/>
          <w:lang w:eastAsia="zh-CN" w:bidi="ar"/>
        </w:rPr>
        <w:t>”</w:t>
      </w:r>
      <w:r>
        <w:rPr>
          <w:rFonts w:ascii="宋体" w:eastAsia="宋体" w:hAnsi="宋体" w:cs="宋体"/>
          <w:color w:val="000000"/>
          <w:sz w:val="19"/>
          <w:szCs w:val="19"/>
          <w:lang w:eastAsia="zh-CN" w:bidi="ar"/>
        </w:rPr>
        <w:t>为近三年在校实际承担教学任务的课程。</w:t>
      </w:r>
    </w:p>
    <w:p w14:paraId="74D8215E" w14:textId="77777777" w:rsidR="002A0892" w:rsidRDefault="002A0892">
      <w:pPr>
        <w:autoSpaceDE w:val="0"/>
        <w:autoSpaceDN w:val="0"/>
        <w:spacing w:before="286" w:after="0" w:line="382" w:lineRule="exact"/>
        <w:ind w:left="1406" w:right="1406"/>
        <w:jc w:val="center"/>
        <w:rPr>
          <w:lang w:eastAsia="zh-CN"/>
        </w:rPr>
      </w:pPr>
    </w:p>
    <w:sectPr w:rsidR="002A0892">
      <w:pgSz w:w="16840" w:h="11900"/>
      <w:pgMar w:top="830" w:right="1126" w:bottom="474" w:left="7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82161" w14:textId="77777777" w:rsidR="002A0892" w:rsidRDefault="00B36A68">
      <w:pPr>
        <w:spacing w:line="240" w:lineRule="auto"/>
      </w:pPr>
      <w:r>
        <w:separator/>
      </w:r>
    </w:p>
  </w:endnote>
  <w:endnote w:type="continuationSeparator" w:id="0">
    <w:p w14:paraId="74D82162" w14:textId="77777777" w:rsidR="002A0892" w:rsidRDefault="00B36A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NewRomanPSMT">
    <w:altName w:val="Times New Roman"/>
    <w:charset w:val="00"/>
    <w:family w:val="auto"/>
    <w:pitch w:val="default"/>
  </w:font>
  <w:font w:name="TimesNewRomanPS">
    <w:altName w:val="Segoe Prin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D8215F" w14:textId="77777777" w:rsidR="002A0892" w:rsidRDefault="00B36A68">
      <w:pPr>
        <w:spacing w:after="0"/>
      </w:pPr>
      <w:r>
        <w:separator/>
      </w:r>
    </w:p>
  </w:footnote>
  <w:footnote w:type="continuationSeparator" w:id="0">
    <w:p w14:paraId="74D82160" w14:textId="77777777" w:rsidR="002A0892" w:rsidRDefault="00B36A6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711176851">
    <w:abstractNumId w:val="1"/>
  </w:num>
  <w:num w:numId="2" w16cid:durableId="184052400">
    <w:abstractNumId w:val="4"/>
  </w:num>
  <w:num w:numId="3" w16cid:durableId="197856146">
    <w:abstractNumId w:val="5"/>
  </w:num>
  <w:num w:numId="4" w16cid:durableId="2012297491">
    <w:abstractNumId w:val="2"/>
  </w:num>
  <w:num w:numId="5" w16cid:durableId="1963030149">
    <w:abstractNumId w:val="0"/>
  </w:num>
  <w:num w:numId="6" w16cid:durableId="13077103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A0892"/>
    <w:rsid w:val="00326F90"/>
    <w:rsid w:val="00A975EE"/>
    <w:rsid w:val="00AA1D8D"/>
    <w:rsid w:val="00B36A68"/>
    <w:rsid w:val="00B47730"/>
    <w:rsid w:val="00CB0664"/>
    <w:rsid w:val="00FC693F"/>
    <w:rsid w:val="03BF62DF"/>
    <w:rsid w:val="041F3D9F"/>
    <w:rsid w:val="08BC10F9"/>
    <w:rsid w:val="2FD53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4D82103"/>
  <w14:defaultImageDpi w14:val="300"/>
  <w15:docId w15:val="{3CB27A7E-6843-4837-89CF-87E7A87E4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 w:qFormat="1"/>
    <w:lsdException w:name="List Bullet" w:unhideWhenUsed="1" w:qFormat="1"/>
    <w:lsdException w:name="List Number" w:unhideWhenUsed="1" w:qFormat="1"/>
    <w:lsdException w:name="List 2" w:unhideWhenUsed="1" w:qFormat="1"/>
    <w:lsdException w:name="List 3" w:unhideWhenUsed="1" w:qFormat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 w:qFormat="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 w:qFormat="1"/>
    <w:lsdException w:name="Light List Accent 3" w:uiPriority="61" w:qFormat="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 w:qFormat="1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 w:qFormat="1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 w:qFormat="1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en-US"/>
    </w:rPr>
  </w:style>
  <w:style w:type="paragraph" w:styleId="1">
    <w:name w:val="heading 1"/>
    <w:basedOn w:val="a1"/>
    <w:next w:val="a1"/>
    <w:link w:val="1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macro"/>
    <w:link w:val="a6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eastAsiaTheme="minorEastAsia" w:hAnsi="Courier" w:cstheme="minorBidi"/>
      <w:lang w:eastAsia="en-US"/>
    </w:rPr>
  </w:style>
  <w:style w:type="paragraph" w:styleId="33">
    <w:name w:val="List 3"/>
    <w:basedOn w:val="a1"/>
    <w:uiPriority w:val="99"/>
    <w:unhideWhenUsed/>
    <w:qFormat/>
    <w:pPr>
      <w:ind w:left="1080" w:hanging="360"/>
      <w:contextualSpacing/>
    </w:pPr>
  </w:style>
  <w:style w:type="paragraph" w:styleId="2">
    <w:name w:val="List Number 2"/>
    <w:basedOn w:val="a1"/>
    <w:uiPriority w:val="99"/>
    <w:unhideWhenUsed/>
    <w:qFormat/>
    <w:pPr>
      <w:numPr>
        <w:numId w:val="1"/>
      </w:numPr>
      <w:contextualSpacing/>
    </w:pPr>
  </w:style>
  <w:style w:type="paragraph" w:styleId="a">
    <w:name w:val="List Number"/>
    <w:basedOn w:val="a1"/>
    <w:uiPriority w:val="99"/>
    <w:unhideWhenUsed/>
    <w:qFormat/>
    <w:pPr>
      <w:numPr>
        <w:numId w:val="2"/>
      </w:numPr>
      <w:contextualSpacing/>
    </w:pPr>
  </w:style>
  <w:style w:type="paragraph" w:styleId="a7">
    <w:name w:val="caption"/>
    <w:basedOn w:val="a1"/>
    <w:next w:val="a1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0">
    <w:name w:val="List Bullet"/>
    <w:basedOn w:val="a1"/>
    <w:uiPriority w:val="99"/>
    <w:unhideWhenUsed/>
    <w:qFormat/>
    <w:pPr>
      <w:numPr>
        <w:numId w:val="3"/>
      </w:numPr>
      <w:contextualSpacing/>
    </w:pPr>
  </w:style>
  <w:style w:type="paragraph" w:styleId="34">
    <w:name w:val="Body Text 3"/>
    <w:basedOn w:val="a1"/>
    <w:link w:val="35"/>
    <w:uiPriority w:val="99"/>
    <w:unhideWhenUsed/>
    <w:qFormat/>
    <w:pPr>
      <w:spacing w:after="120"/>
    </w:pPr>
    <w:rPr>
      <w:sz w:val="16"/>
      <w:szCs w:val="16"/>
    </w:rPr>
  </w:style>
  <w:style w:type="paragraph" w:styleId="30">
    <w:name w:val="List Bullet 3"/>
    <w:basedOn w:val="a1"/>
    <w:uiPriority w:val="99"/>
    <w:unhideWhenUsed/>
    <w:qFormat/>
    <w:pPr>
      <w:numPr>
        <w:numId w:val="4"/>
      </w:numPr>
      <w:contextualSpacing/>
    </w:pPr>
  </w:style>
  <w:style w:type="paragraph" w:styleId="a8">
    <w:name w:val="Body Text"/>
    <w:basedOn w:val="a1"/>
    <w:link w:val="a9"/>
    <w:uiPriority w:val="99"/>
    <w:unhideWhenUsed/>
    <w:qFormat/>
    <w:pPr>
      <w:spacing w:after="120"/>
    </w:pPr>
  </w:style>
  <w:style w:type="paragraph" w:styleId="3">
    <w:name w:val="List Number 3"/>
    <w:basedOn w:val="a1"/>
    <w:uiPriority w:val="99"/>
    <w:unhideWhenUsed/>
    <w:qFormat/>
    <w:pPr>
      <w:numPr>
        <w:numId w:val="5"/>
      </w:numPr>
      <w:contextualSpacing/>
    </w:pPr>
  </w:style>
  <w:style w:type="paragraph" w:styleId="23">
    <w:name w:val="List 2"/>
    <w:basedOn w:val="a1"/>
    <w:uiPriority w:val="99"/>
    <w:unhideWhenUsed/>
    <w:qFormat/>
    <w:pPr>
      <w:ind w:left="720" w:hanging="360"/>
      <w:contextualSpacing/>
    </w:pPr>
  </w:style>
  <w:style w:type="paragraph" w:styleId="aa">
    <w:name w:val="List Continue"/>
    <w:basedOn w:val="a1"/>
    <w:uiPriority w:val="99"/>
    <w:unhideWhenUsed/>
    <w:qFormat/>
    <w:pPr>
      <w:spacing w:after="120"/>
      <w:ind w:left="360"/>
      <w:contextualSpacing/>
    </w:pPr>
  </w:style>
  <w:style w:type="paragraph" w:styleId="20">
    <w:name w:val="List Bullet 2"/>
    <w:basedOn w:val="a1"/>
    <w:uiPriority w:val="99"/>
    <w:unhideWhenUsed/>
    <w:qFormat/>
    <w:pPr>
      <w:numPr>
        <w:numId w:val="6"/>
      </w:numPr>
      <w:contextualSpacing/>
    </w:pPr>
  </w:style>
  <w:style w:type="paragraph" w:styleId="ab">
    <w:name w:val="footer"/>
    <w:basedOn w:val="a1"/>
    <w:link w:val="ac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d">
    <w:name w:val="header"/>
    <w:basedOn w:val="a1"/>
    <w:link w:val="ae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af">
    <w:name w:val="Subtitle"/>
    <w:basedOn w:val="a1"/>
    <w:next w:val="a1"/>
    <w:link w:val="af0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1">
    <w:name w:val="List"/>
    <w:basedOn w:val="a1"/>
    <w:uiPriority w:val="99"/>
    <w:unhideWhenUsed/>
    <w:qFormat/>
    <w:pPr>
      <w:ind w:left="360" w:hanging="360"/>
      <w:contextualSpacing/>
    </w:pPr>
  </w:style>
  <w:style w:type="paragraph" w:styleId="24">
    <w:name w:val="Body Text 2"/>
    <w:basedOn w:val="a1"/>
    <w:link w:val="25"/>
    <w:uiPriority w:val="99"/>
    <w:unhideWhenUsed/>
    <w:qFormat/>
    <w:pPr>
      <w:spacing w:after="120" w:line="480" w:lineRule="auto"/>
    </w:pPr>
  </w:style>
  <w:style w:type="paragraph" w:styleId="26">
    <w:name w:val="List Continue 2"/>
    <w:basedOn w:val="a1"/>
    <w:uiPriority w:val="99"/>
    <w:unhideWhenUsed/>
    <w:qFormat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qFormat/>
    <w:pPr>
      <w:spacing w:after="120"/>
      <w:ind w:left="1080"/>
      <w:contextualSpacing/>
    </w:pPr>
  </w:style>
  <w:style w:type="paragraph" w:styleId="af2">
    <w:name w:val="Title"/>
    <w:basedOn w:val="a1"/>
    <w:next w:val="a1"/>
    <w:link w:val="af3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f4">
    <w:name w:val="Table Grid"/>
    <w:basedOn w:val="a3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5">
    <w:name w:val="Light Shading"/>
    <w:basedOn w:val="a3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qFormat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qFormat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qFormat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6">
    <w:name w:val="Light List"/>
    <w:basedOn w:val="a3"/>
    <w:uiPriority w:val="61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7">
    <w:name w:val="Light Grid"/>
    <w:basedOn w:val="a3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1">
    <w:name w:val="Light Grid Accent 1"/>
    <w:basedOn w:val="a3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-21">
    <w:name w:val="Light Grid Accent 2"/>
    <w:basedOn w:val="a3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-31">
    <w:name w:val="Light Grid Accent 3"/>
    <w:basedOn w:val="a3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-41">
    <w:name w:val="Light Grid Accent 4"/>
    <w:basedOn w:val="a3"/>
    <w:uiPriority w:val="62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-51">
    <w:name w:val="Light Grid Accent 5"/>
    <w:basedOn w:val="a3"/>
    <w:uiPriority w:val="62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-61">
    <w:name w:val="Light Grid Accent 6"/>
    <w:basedOn w:val="a3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11">
    <w:name w:val="Medium Shading 1"/>
    <w:basedOn w:val="a3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af8">
    <w:name w:val="Dark List"/>
    <w:basedOn w:val="a3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9">
    <w:name w:val="Colorful Shading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a">
    <w:name w:val="Colorful List"/>
    <w:basedOn w:val="a3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qFormat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b">
    <w:name w:val="Colorful Grid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afc">
    <w:name w:val="Strong"/>
    <w:basedOn w:val="a2"/>
    <w:uiPriority w:val="22"/>
    <w:qFormat/>
    <w:rPr>
      <w:b/>
      <w:bCs/>
    </w:rPr>
  </w:style>
  <w:style w:type="character" w:styleId="afd">
    <w:name w:val="Emphasis"/>
    <w:basedOn w:val="a2"/>
    <w:uiPriority w:val="20"/>
    <w:qFormat/>
    <w:rPr>
      <w:i/>
      <w:iCs/>
    </w:rPr>
  </w:style>
  <w:style w:type="character" w:customStyle="1" w:styleId="ae">
    <w:name w:val="页眉 字符"/>
    <w:basedOn w:val="a2"/>
    <w:link w:val="ad"/>
    <w:uiPriority w:val="99"/>
    <w:qFormat/>
  </w:style>
  <w:style w:type="character" w:customStyle="1" w:styleId="ac">
    <w:name w:val="页脚 字符"/>
    <w:basedOn w:val="a2"/>
    <w:link w:val="ab"/>
    <w:uiPriority w:val="99"/>
    <w:qFormat/>
  </w:style>
  <w:style w:type="paragraph" w:styleId="afe">
    <w:name w:val="No Spacing"/>
    <w:uiPriority w:val="1"/>
    <w:qFormat/>
    <w:rPr>
      <w:rFonts w:asciiTheme="minorHAnsi" w:eastAsiaTheme="minorEastAsia" w:hAnsiTheme="minorHAnsi" w:cstheme="minorBidi"/>
      <w:sz w:val="22"/>
      <w:szCs w:val="22"/>
      <w:lang w:eastAsia="en-US"/>
    </w:rPr>
  </w:style>
  <w:style w:type="character" w:customStyle="1" w:styleId="10">
    <w:name w:val="标题 1 字符"/>
    <w:basedOn w:val="a2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qFormat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af3">
    <w:name w:val="标题 字符"/>
    <w:basedOn w:val="a2"/>
    <w:link w:val="af2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副标题 字符"/>
    <w:basedOn w:val="a2"/>
    <w:link w:val="af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ff">
    <w:name w:val="List Paragraph"/>
    <w:basedOn w:val="a1"/>
    <w:uiPriority w:val="34"/>
    <w:qFormat/>
    <w:pPr>
      <w:ind w:left="720"/>
      <w:contextualSpacing/>
    </w:pPr>
  </w:style>
  <w:style w:type="character" w:customStyle="1" w:styleId="a9">
    <w:name w:val="正文文本 字符"/>
    <w:basedOn w:val="a2"/>
    <w:link w:val="a8"/>
    <w:uiPriority w:val="99"/>
    <w:qFormat/>
  </w:style>
  <w:style w:type="character" w:customStyle="1" w:styleId="25">
    <w:name w:val="正文文本 2 字符"/>
    <w:basedOn w:val="a2"/>
    <w:link w:val="24"/>
    <w:uiPriority w:val="99"/>
    <w:qFormat/>
  </w:style>
  <w:style w:type="character" w:customStyle="1" w:styleId="35">
    <w:name w:val="正文文本 3 字符"/>
    <w:basedOn w:val="a2"/>
    <w:link w:val="34"/>
    <w:uiPriority w:val="99"/>
    <w:qFormat/>
    <w:rPr>
      <w:sz w:val="16"/>
      <w:szCs w:val="16"/>
    </w:rPr>
  </w:style>
  <w:style w:type="character" w:customStyle="1" w:styleId="a6">
    <w:name w:val="宏文本 字符"/>
    <w:basedOn w:val="a2"/>
    <w:link w:val="a5"/>
    <w:uiPriority w:val="99"/>
    <w:qFormat/>
    <w:rPr>
      <w:rFonts w:ascii="Courier" w:hAnsi="Courier"/>
      <w:sz w:val="20"/>
      <w:szCs w:val="20"/>
    </w:rPr>
  </w:style>
  <w:style w:type="paragraph" w:styleId="aff0">
    <w:name w:val="Quote"/>
    <w:basedOn w:val="a1"/>
    <w:next w:val="a1"/>
    <w:link w:val="aff1"/>
    <w:uiPriority w:val="29"/>
    <w:qFormat/>
    <w:rPr>
      <w:i/>
      <w:iCs/>
      <w:color w:val="000000" w:themeColor="text1"/>
    </w:rPr>
  </w:style>
  <w:style w:type="character" w:customStyle="1" w:styleId="aff1">
    <w:name w:val="引用 字符"/>
    <w:basedOn w:val="a2"/>
    <w:link w:val="aff0"/>
    <w:uiPriority w:val="29"/>
    <w:qFormat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60">
    <w:name w:val="标题 6 字符"/>
    <w:basedOn w:val="a2"/>
    <w:link w:val="6"/>
    <w:uiPriority w:val="9"/>
    <w:semiHidden/>
    <w:qFormat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70">
    <w:name w:val="标题 7 字符"/>
    <w:basedOn w:val="a2"/>
    <w:link w:val="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qFormat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f2">
    <w:name w:val="Intense Quote"/>
    <w:basedOn w:val="a1"/>
    <w:next w:val="a1"/>
    <w:link w:val="aff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f3">
    <w:name w:val="明显引用 字符"/>
    <w:basedOn w:val="a2"/>
    <w:link w:val="aff2"/>
    <w:uiPriority w:val="30"/>
    <w:qFormat/>
    <w:rPr>
      <w:b/>
      <w:bCs/>
      <w:i/>
      <w:iCs/>
      <w:color w:val="4F81BD" w:themeColor="accent1"/>
    </w:rPr>
  </w:style>
  <w:style w:type="character" w:customStyle="1" w:styleId="14">
    <w:name w:val="不明显强调1"/>
    <w:basedOn w:val="a2"/>
    <w:uiPriority w:val="19"/>
    <w:qFormat/>
    <w:rPr>
      <w:i/>
      <w:iCs/>
      <w:color w:val="7F7F7F" w:themeColor="text1" w:themeTint="80"/>
    </w:rPr>
  </w:style>
  <w:style w:type="character" w:customStyle="1" w:styleId="15">
    <w:name w:val="明显强调1"/>
    <w:basedOn w:val="a2"/>
    <w:uiPriority w:val="21"/>
    <w:qFormat/>
    <w:rPr>
      <w:b/>
      <w:bCs/>
      <w:i/>
      <w:iCs/>
      <w:color w:val="4F81BD" w:themeColor="accent1"/>
    </w:rPr>
  </w:style>
  <w:style w:type="character" w:customStyle="1" w:styleId="16">
    <w:name w:val="不明显参考1"/>
    <w:basedOn w:val="a2"/>
    <w:uiPriority w:val="31"/>
    <w:qFormat/>
    <w:rPr>
      <w:smallCaps/>
      <w:color w:val="C0504D" w:themeColor="accent2"/>
      <w:u w:val="single"/>
    </w:rPr>
  </w:style>
  <w:style w:type="character" w:customStyle="1" w:styleId="17">
    <w:name w:val="明显参考1"/>
    <w:basedOn w:val="a2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18">
    <w:name w:val="书籍标题1"/>
    <w:basedOn w:val="a2"/>
    <w:uiPriority w:val="33"/>
    <w:qFormat/>
    <w:rPr>
      <w:b/>
      <w:bCs/>
      <w:smallCaps/>
      <w:spacing w:val="5"/>
    </w:rPr>
  </w:style>
  <w:style w:type="paragraph" w:customStyle="1" w:styleId="TOC1">
    <w:name w:val="TOC 标题1"/>
    <w:basedOn w:val="1"/>
    <w:next w:val="a1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舒敏萍</cp:lastModifiedBy>
  <cp:revision>2</cp:revision>
  <dcterms:created xsi:type="dcterms:W3CDTF">2013-12-23T23:15:00Z</dcterms:created>
  <dcterms:modified xsi:type="dcterms:W3CDTF">2025-03-12T02:16:00Z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B419B8F9E18F4E25A71384728CD5924F</vt:lpwstr>
  </property>
  <property fmtid="{D5CDD505-2E9C-101B-9397-08002B2CF9AE}" pid="4" name="KSOTemplateDocerSaveRecord">
    <vt:lpwstr>eyJoZGlkIjoiNGM5MzI1NzVhZDUwNmEyNmIzODJlZWJkMDZiZjcxM2EiLCJ1c2VySWQiOiI2MDY4ODM4NTYifQ==</vt:lpwstr>
  </property>
</Properties>
</file>